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2011/313 vom 26. September 2013</w:t>
      </w:r>
    </w:p>
    <w:p>
      <w:r>
        <w:t>Sg Versicherungsgericht, 2013-09-26, DE</w:t>
      </w:r>
    </w:p>
    <w:p>
      <w:r>
        <w:rPr>
          <w:b/>
        </w:rPr>
        <w:t xml:space="preserve">Quelle: </w:t>
      </w:r>
      <w:r>
        <w:t>https://mcp.opencaselaw.ch/entscheid/sg_publikationen_IV 2011_313</w:t>
      </w:r>
    </w:p>
    <w:p>
      <w:r>
        <w:t>FR: SG_VERSICHERUNGSGERICHT IV 2011/313 du 26 septembre 2013</w:t>
      </w:r>
    </w:p>
    <w:p>
      <w:r>
        <w:t>IT: SG_VERSICHERUNGSGERICHT IV 2011/313 del 26 settembre 2013</w:t>
      </w:r>
    </w:p>
    <w:p>
      <w:pPr>
        <w:pStyle w:val="Heading2"/>
      </w:pPr>
      <w:r>
        <w:t>Regeste</w:t>
      </w:r>
    </w:p>
    <w:p>
      <w:r>
        <w:t>Art. 28 IVG Würdigung medizinischer Arbeitsfähigkeitsschätzungen (Entscheid des Versicherungsgerichts des Kantons St. Gallen vom 26. September 2013, IV 2011/313).</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Bestimmung des Invaliditätsgrades wird nach Art. 16 des Allgemeinen Teils des Sozialversicherungsrechts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28a Abs. 2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28a Abs. 2 IVG festgelegt. In diesem Falle sind die Anteile der Erwerbstätigkeit und der Tätigkeit im andern Aufgabenbereich festzulegen und es ist der Invaliditätsgrad entsprechend der Behinderung in beiden Bereichen zu bemessen (Art. 28a Abs. 3 IVG, gemischte Methode). Die Beschwerdeführerin hat angegeben, im Gesundheitsfall zu 50 % im Erwerb und zu 50 % im Haus­halt tätig zu sein (IV-act. 24-2). 1.2    Grundlage der Bemessung des zumutbaren Invalideneinkommens bzw. für die Feststellung des Vorliegens einer Unmöglichkeit, sich im bisherigen Aufgabenbereich zu betätigen,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Die Beschwerdegegnerin stützt sich bezüglich Arbeitsfähigkeitsschätzung in psychi­scher Hinsicht auf die Begutachtung durch Dr. G.___ vom 29. und 30. November 2010 im Gutachten vom 2. Mai 2011 (IV-act. 44-1 ff.). Der Gutachter hat folgendes berichtet: Die Beschwerdeführerin sei eine intelligente Frau, sprachbegabt, die aber sehr hohe Ansprüche an Dritte, einschliesslich Behörden und Sozialversicherungen stelle. Mit der Diagnose eines Schilddrüsenkarzinoms im November 2006 habe die Beschwerde­führerin einen weiteren "Schicksalsschlag" erlebt. Sie habe seitdem Angst vor der Ent­wicklung der Krebserkrankung. Dies präge zwar ihren Alltag, jedoch nicht in dem Ausmass, dass die Angst eine invalidisierende Wirkung hätte. Vielmehr würden durch die histrionischen Züge in ihrer Persönlichkeit das Krebsleiden und deren Folgen dramatisch dargestellt. Es dürfte eher kulturell bedingt sein, dass sie dadurch Hilfe be­anspruche, insbesondere um die Betreuung der Kinder gewährleisten zu können. Es handle sich dabei also um psychosoziale Belastungen, die im Sinne des Gesetztes nicht invalidisierend seien (IV-act. 44-11 f.). Das psychiatrische Gutachten basiert auf umfassenden Kenntnissen des Sachverhalts. Eigene Befunde und Beobachtungen (inkl. Durchführung eines Patienten-Gesundheits-Fragebogens PGF, einer Selbstbe­urteilungsskala HAD sowie einer Hamilton-Depressions-Skala) sind erhoben worden. Auch die Beschwerdebeschreibung der Beschwerdeführerin und die IV-Akten haben in das Gutachten Eingang gefunden. Die Beurteilung der zumutbaren Arbeitsleistung ist in Kenntnis der Vorakten (Anamnese) abgegeben worden. Die Schlussfolgerungen des Experten sind begründet. Somit entspricht dieses Gutachten den Anforderungen der Rechtsprechung (BGE 125 V 352 E. 3a mit Hinweisen). 2.2    Die Beschwerdegegnerin stützt sich bezüglich Arbeitsfähigkeitsschätzung in somati­scher Hinsicht auf den Bericht von Prof. E.___ der Klinik für Nuklearmedizin des KSSG vom 1. Februar 2010. Der Mediziner hat darin ausgeführt, nach der letzten Radiojod­behandlung hätte man sich für ein abwartendes Verhalten entschieden, d.h. die Be­schwerdeführerin befinde sich in seiner Abteilung in halbjährlicher Kontrolle, gelegent­lich nach Desubstitution, um einen stimulierenden TG-Wert messen zu können (seit 2007 kontinuierlich rückläufig). Erst bei erneutem Ansteigen seien weitere Unter­suchungen und eventuell eine weitere Radiojodtherapie vorgesehen. Bei den Kontrollen sei die Beschwerdeführerin bezüglich ihrer Schilddrüsenkrankheit immer beschwerdefrei gewesen; es bestehe objektiv keine Einschränkung ihrer Arbeitsfähigkeit, welcher Art auch immer. Trotz des relativ hohen initialen Tumorstadiums sei die Prognose dieses hochdifferenzierten Schilddrüsen-Karzinoms als günstig anzusehen. Die einzige not­wendige Dauertherapie sei die Behandlung mit Schilddrüsenhormonen in suppressiver Dosis. Der Bericht von Prof. E.___ beruht auf eigenständigen Abklärungen und ist damit für die streitigen Belange massgebend. Der Bericht leuchtet in der Darlegung der medizinischen Zusammenhänge und in der Beurteilung der medizinischen Sicht ein. Vor diesem Hintergrund vermögen auch die darin enthaltenen Schlussfolgerungen, nament­lich die Beurteilung der Arbeitsfähigkeit, zu überzeugen. Damit kommt dem Bericht voller Beweiswert zu. 2.3    Soweit in der Beschwerde sinngemäss geltend gemacht wird, die vom psychiatri­schen Sachverständigen und von Prof. E.___ bescheinigte volle Arbeitsfähigkeit lasse sich aufgrund der mit dem Schilddrüsenkrebs sowie den anhaltenden stationären Therapien verbundenen Müdigkeit, den damit verbundenen Konzentrationsschwierig­keiten und den teilweise starken psychischen Schwankungen, der Appetitlosigkeit, Nervosität, Kraftlosigkeit und Depressionen, nicht halten, kann dem nicht beigepflichtet werden. In den medizinischen Akten lassen sich keine hinreichenden Anhaltspunkte dafür finden, dass bis zum Zeitpunkt der angefochtenen Verfügung keine volle Arbeits­fähigkeit sowohl in der Tätigkeit als Dolmetscherin als auch im Aufgabenbereich im Haushalt möglich gewesen wäre. Im Bericht von Dr. I.___ vom 15. September 2011 (act. G 1.2) ist von bisherigen und weiterhin durchzuführenden stationären Therapien und ambulanten Nachkontrollen die Rede. Hinweise auf allfällige damit einhergehende partielle Arbeitsunfähigkeiten sind weder diesem Bericht noch den übrigen medi­zinischen Akten zu entnehmen. Auf den Abklärungsbericht Haushalt vom 18. September 2009 (IV-act. 24-1 ff.), welcher der Beschwerdeführerin einen Behinderungsgrad von gesamthaft 70.5 % attestiert, kann nicht abgestellt werden, da er vor allem auf den sub­jektiven pessimistischen Schilderungen der Beschwerdeführerin beruht. Zudem ist fest­zustellen, dass die Abklärungsperson in der Regel nicht über die medizinische Fach­kompetenz verfügt, die erforderlich wäre, um die Leistungsfähigkeit aus somatischer und psychiatrischer Sicht objektiv beurteilen zu können. Das bedeutet, dass bei Vorhandensein auch von psychischen Beschwerden eine fachärztliche Leistungsbe­urteilung vorliegen muss, bevor eine Abklärung vor Ort stattfinden kann, damit die Über­zeugungskraft eines solchen Berichts nicht von vornherein in Frage gestellt ist. Denn einzig in Kenntnis des umfassenden medizinischen Sachverhalts kann die Abklärungs­person beurteilen, wie glaubhaft die Schilderungen der versicherten Person betreffend Einschränkungen im Haushalt sind. Sie ist darauf angewiesen, dass medizinische Fachpersonen bereits vor der Abklärung an Ort und Stelle eine Leistungsbeurteilung aus objektiver Sicht abgegeben haben, damit sie diese vor Ort überprüfen kann (vgl. auch Hansjörg Seiler, Anforderungen an die Beweisführung zu Status und Invalidität in der IV-Haushaltsabklärung, in: René Schaffhauser / Franz Schlauri (Hrsg.), Sozialversicherungstagung 2009, S. 16 ff.). So hat denn auch das Bundesgericht im Urteil vom 19. Juni 2006 [I 236/06] ausgeführt, dass ein Abklärungsbericht dann Beweiswert hat, wenn der Bericht von einer qualifizierten Person verfasst wird, die Kenntnis von den örtlichen und räumlichen Verhältnissen sowie den aus den medi­zinischen Diagnosen sich ergebenden Beeinträchtigungen und Behinderungen hat (E. 3.2 mit weiteren Hinweisen). Da vorliegend die Abklärungsperson im September 2009 weder Einblick in den Bericht von Prof. E.___ vom 1. Februar 2010 noch in das psychiatrische Gutachten vom 2. Mai 2011 gehabt hatte, verfügte sie mithin über keine Kenntnis des umfassenden medizinischen Sachverhalts. Somit ist der Abklärungsbericht jedenfalls nicht geeignet, Zweifel an der Einschätzung der erwähnten Mediziner auf­kommen zu lassen, die von einer vollen Arbeitsfähigkeit sowohl im Erwerb als auch im Haushalt ausgehen. Vor dem Hintergrund der medizinischen Abklärungen von Dr. G.___ und Prof. E.___ erscheint auch die in den Berichten der behandelnden Ärztin Dr. B.___ vom 20. Februar 2009 (IV-act. 10-1 ff.) und 1. Juni 2010 (IV-act. 36-3 f.) attestierte verminderte Leistungsfähigkeit weder plausibel noch nachvollziehbar, wes­halb die Berichte vorliegend keine Berücksichtigung finden können. Im Übrigen ist Dr. B.___ keine Fachperson für Onkologie, Nuklearmedizin oder Psychologie. Was schliesslich Berichte von Hausärzten angeht, darf und soll die Erfahrungstatsache mitberück­sichtigt werden, dass Hausärzte mitunter aufgrund ihrer auftragsrechtlichen Vertrauensstellung in Zweifelsfällen eher dazu neigen, zu Gunsten ihrer Patienten aus­zusagen (BGE 125 V 351 E. 3b/cc). RAD-Arzt Dr. F.___ hat am 20. Mai 2011 ausge­führt, dass gemäss Gutachten aus psychiatrischer Sicht nachvollziehbar seit November 2006 keine Einschränkung der Arbeitsfähigkeit im Erwerb oder im Haushalt bestehe. Nachdem nun aus dem Bericht von Prof. E.___ vom 1. Februar 2010 eindeutig hervor­gehe, dass auch aus somatischer Sicht, bezüglich der Schilddrüsenerkrankung, objektiv keine Einschränkung der Arbeitsfähigkeit bestehe oder bestanden habe, sei gesamthaft davon auszugehen, dass die Beschwerdeführerin in allen ihren Ressourcen und Fähig­keiten angemessenen Tätigkeiten vollumfänglich arbeitsfähig sei (IV-act. 45-1). Es steht deshalb mit überwiegender Wahrscheinlichkeit fest, dass die Beschwerdeführerin sowohl im Haushalt als auch im erwerblichen Bereich zu 100 % arbeitsfähig ist. 2.4    Aufgrund dieser Aktenlage ist der medizinische Sachverhalt für den massgebenden Zeitraum gemäss Art. 43 Abs. 1 ATSG genügend abgeklärt. Von weiteren medizini­schen Untersuchungen sind keine neuen Erkenntnisse zu erwarten. 2.5    Da die Beschwerdeführerin über wenig Berufserfahrung in der Schweiz verfügt und bisher als Dolmetscherin auf Abruf im Stundenlohn einen minimalen Verdienst erzielt hat (IV-act. 16-3), ist für einen Einkommensvergleich zur Ermittlung des Invaliditätsgrads im Erwerbsbereich sowohl auf Seiten des Validen- als auch auf Seiten des Invaliden­einkommens auf die LSE-Tabellenlöhne, Anforderungsniveau 4, abzustellen. Der Inva­liditätsgrad entspricht unter solchen Verhältnissen dem Grad der Arbeitsunfähigkeit unter Berücksichtigung eines allfälligen Abzugs vom Tabellenlohn (Entscheide des Eid­genössischen Versicherungsgerichts vom 8. Juni 2005, I 552/04, E. 3.4, und vom 19. November 2003, I 479/03, E. 3.1).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Wird bei beiden Ver­gleichseinkommen auf denselben Tabellenlohn abgestellt, sind die invaliditätsfremden Faktoren wie beispielsweise geringe Ausbildung und Berufserfahrung darin bereits be­rücksichtigt, weshalb sich ein allfälliger Abzug in solchen Fällen in der Regel auf die Berücksichtigung leidensbedingter Faktoren beschränkt. Vorliegend benötigt die Be­schwerdeführerin offenbar immer wieder stationäre Therapien (act. G 1.2). Es besteht mithin ein erhöhtes Krankheits- und Ausfallrisiko. Es ist deshalb damit zu rechnen, dass die Beschwerdeführerin ihre Arbeitskraft nur zu einem unterdurchschnittlichen Ein­kommen verwerten kann. Dies rechtfertigt einen Tabellenlohnabzug von 10 %. Der Invaliditätsgrad im Erwerbsbereich stellt sich demnach auf 10 % (100 % - [1 x 90 %]). Gemessen am beantragten Anteil im Erwerb von 50 % ergibt sich im Erwerbsbereich eine Invalidität von 5 % (10 % x 0.50). Die Beschwerdeführerin ist gemäss den Aus­führungen in E. 2.1 und 2.2 in ihrem bisherigen Aufgabenbereich im Haushalt nicht eingeschränkt. Gemessen am beantragten Anteil der Haushaltarbeit von 50 % ergibt sich im Bereich Haushalt eine Invalidität von 0 % (0 % x 0.50). Zusammen mit der Teil­invalidität im Erwerbsbereich von 5 % ergibt sich damit ein Invaliditätsgrad von ins­gesamt 5 %. 2.6    Somit hat die Beschwerdeführerin keinen Anspruch auf eine Invalidenrente.</w:t>
      </w:r>
    </w:p>
    <w:p>
      <w:r>
        <w:rPr>
          <w:b/>
        </w:rPr>
        <w:t>E. 3</w:t>
      </w:r>
    </w:p>
    <w:p>
      <w:r>
        <w:t>3.1    Im Sinne der obigen Erwägungen ist die Beschwerde abzuweisen. 3.2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der Beschwerdeführerin rechtfertigt es sich, ihr die Gerichtskosten unter Anrechnung des von ihr in selbiger Höhe geleisteten Kostenvor­schuss gesamthaft aufzuerlegen. Demgemäss hat das Versicherungsgericht im Zirkulationsverfahren gemäss Art. 39 VRP entschieden: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